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C293C" w14:textId="77777777" w:rsidR="00855C72" w:rsidRPr="00D145A5" w:rsidRDefault="00000000" w:rsidP="00D145A5">
      <w:pPr>
        <w:jc w:val="center"/>
        <w:rPr>
          <w:rFonts w:ascii="Times New Roman" w:hAnsi="Times New Roman" w:cs="Times New Roman"/>
          <w:b/>
          <w:bCs/>
          <w:sz w:val="26"/>
          <w:szCs w:val="26"/>
        </w:rPr>
      </w:pPr>
      <w:r w:rsidRPr="00D145A5">
        <w:rPr>
          <w:rFonts w:ascii="Times New Roman" w:hAnsi="Times New Roman" w:cs="Times New Roman"/>
          <w:b/>
          <w:bCs/>
          <w:sz w:val="26"/>
          <w:szCs w:val="26"/>
        </w:rPr>
        <w:t>SOCIALIST REPUBLIC OF VIETNAM</w:t>
      </w:r>
    </w:p>
    <w:p w14:paraId="11B6B8BE" w14:textId="77777777" w:rsidR="00855C72" w:rsidRPr="00D145A5" w:rsidRDefault="00000000" w:rsidP="00D145A5">
      <w:pPr>
        <w:jc w:val="center"/>
        <w:rPr>
          <w:rFonts w:ascii="Times New Roman" w:hAnsi="Times New Roman" w:cs="Times New Roman"/>
          <w:b/>
          <w:bCs/>
          <w:sz w:val="26"/>
          <w:szCs w:val="26"/>
        </w:rPr>
      </w:pPr>
      <w:r w:rsidRPr="00D145A5">
        <w:rPr>
          <w:rFonts w:ascii="Times New Roman" w:hAnsi="Times New Roman" w:cs="Times New Roman"/>
          <w:b/>
          <w:bCs/>
          <w:sz w:val="26"/>
          <w:szCs w:val="26"/>
        </w:rPr>
        <w:t>Independence - Freedom - Happiness</w:t>
      </w:r>
    </w:p>
    <w:p w14:paraId="29DA119D" w14:textId="77777777" w:rsidR="00855C72" w:rsidRPr="00D145A5" w:rsidRDefault="00000000" w:rsidP="00D145A5">
      <w:pPr>
        <w:jc w:val="center"/>
        <w:rPr>
          <w:rFonts w:ascii="Times New Roman" w:hAnsi="Times New Roman" w:cs="Times New Roman"/>
        </w:rPr>
      </w:pPr>
      <w:r w:rsidRPr="00D145A5">
        <w:rPr>
          <w:rFonts w:ascii="Times New Roman" w:hAnsi="Times New Roman" w:cs="Times New Roman"/>
        </w:rPr>
        <w:t>_______________</w:t>
      </w:r>
    </w:p>
    <w:p w14:paraId="2DE27D8B" w14:textId="7762C76C" w:rsidR="00855C72" w:rsidRPr="00D145A5" w:rsidRDefault="00000000" w:rsidP="00D145A5">
      <w:pPr>
        <w:jc w:val="center"/>
        <w:rPr>
          <w:rFonts w:ascii="Times New Roman" w:hAnsi="Times New Roman" w:cs="Times New Roman"/>
        </w:rPr>
      </w:pPr>
      <w:r w:rsidRPr="00D145A5">
        <w:rPr>
          <w:rFonts w:ascii="Times New Roman" w:hAnsi="Times New Roman" w:cs="Times New Roman"/>
          <w:sz w:val="26"/>
          <w:szCs w:val="26"/>
        </w:rPr>
        <w:t>DOMAIN NAME REGISTRATION FORM</w:t>
      </w:r>
      <w:r w:rsidRPr="00D145A5">
        <w:rPr>
          <w:rFonts w:ascii="Times New Roman" w:hAnsi="Times New Roman" w:cs="Times New Roman"/>
          <w:sz w:val="26"/>
          <w:szCs w:val="26"/>
        </w:rPr>
        <w:br/>
        <w:t>For Vietnamese National Domain Name “.VN” / International Domain Name in Vietnam</w:t>
      </w:r>
      <w:r w:rsidRPr="00D145A5">
        <w:rPr>
          <w:rFonts w:ascii="Times New Roman" w:hAnsi="Times New Roman" w:cs="Times New Roman"/>
        </w:rPr>
        <w:br/>
        <w:t>(For Individual Use)</w:t>
      </w:r>
    </w:p>
    <w:p w14:paraId="64F6F83D" w14:textId="77777777" w:rsidR="00855C72" w:rsidRDefault="00000000" w:rsidP="00D145A5">
      <w:pPr>
        <w:jc w:val="center"/>
        <w:rPr>
          <w:rFonts w:ascii="Times New Roman" w:hAnsi="Times New Roman" w:cs="Times New Roman"/>
        </w:rPr>
      </w:pPr>
      <w:r w:rsidRPr="00D145A5">
        <w:rPr>
          <w:rFonts w:ascii="Times New Roman" w:hAnsi="Times New Roman" w:cs="Times New Roman"/>
        </w:rPr>
        <w:t>To: VINAHOST CO., LTD</w:t>
      </w:r>
    </w:p>
    <w:tbl>
      <w:tblPr>
        <w:tblStyle w:val="TableGrid"/>
        <w:tblW w:w="0" w:type="auto"/>
        <w:tblLook w:val="04A0" w:firstRow="1" w:lastRow="0" w:firstColumn="1" w:lastColumn="0" w:noHBand="0" w:noVBand="1"/>
      </w:tblPr>
      <w:tblGrid>
        <w:gridCol w:w="3474"/>
        <w:gridCol w:w="5156"/>
      </w:tblGrid>
      <w:tr w:rsidR="00D145A5" w14:paraId="1A2E7EC7" w14:textId="77777777" w:rsidTr="00D145A5">
        <w:tc>
          <w:tcPr>
            <w:tcW w:w="3888" w:type="dxa"/>
          </w:tcPr>
          <w:p w14:paraId="6E4F9AF4" w14:textId="45DB5AFC" w:rsidR="00D145A5" w:rsidRPr="00D145A5" w:rsidRDefault="00D145A5" w:rsidP="00D145A5">
            <w:pPr>
              <w:rPr>
                <w:rFonts w:ascii="Times New Roman" w:hAnsi="Times New Roman" w:cs="Times New Roman"/>
                <w:b/>
                <w:bCs/>
                <w:sz w:val="26"/>
                <w:szCs w:val="26"/>
              </w:rPr>
            </w:pPr>
            <w:r w:rsidRPr="00D145A5">
              <w:rPr>
                <w:rFonts w:ascii="Times New Roman" w:hAnsi="Times New Roman" w:cs="Times New Roman"/>
                <w:b/>
                <w:bCs/>
                <w:sz w:val="26"/>
                <w:szCs w:val="26"/>
              </w:rPr>
              <w:t>1. Requested Domain Name</w:t>
            </w:r>
          </w:p>
        </w:tc>
        <w:tc>
          <w:tcPr>
            <w:tcW w:w="4968" w:type="dxa"/>
          </w:tcPr>
          <w:p w14:paraId="7EF86458" w14:textId="4C469972"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w:t>
            </w:r>
          </w:p>
        </w:tc>
      </w:tr>
      <w:tr w:rsidR="00D145A5" w14:paraId="316C0BC1" w14:textId="77777777" w:rsidTr="00D145A5">
        <w:tc>
          <w:tcPr>
            <w:tcW w:w="3888" w:type="dxa"/>
          </w:tcPr>
          <w:p w14:paraId="40E1D91A" w14:textId="77777777" w:rsidR="00E74A8A" w:rsidRDefault="00D145A5" w:rsidP="00D145A5">
            <w:pPr>
              <w:rPr>
                <w:rFonts w:ascii="Times New Roman" w:hAnsi="Times New Roman" w:cs="Times New Roman"/>
                <w:b/>
                <w:bCs/>
                <w:sz w:val="26"/>
                <w:szCs w:val="26"/>
              </w:rPr>
            </w:pPr>
            <w:r w:rsidRPr="00D145A5">
              <w:rPr>
                <w:rFonts w:ascii="Times New Roman" w:hAnsi="Times New Roman" w:cs="Times New Roman"/>
                <w:b/>
                <w:bCs/>
                <w:sz w:val="26"/>
                <w:szCs w:val="26"/>
              </w:rPr>
              <w:t>2. Registrant Information</w:t>
            </w:r>
          </w:p>
          <w:p w14:paraId="3AD1E9BA" w14:textId="77777777" w:rsidR="00E74A8A"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Full name*</w:t>
            </w:r>
          </w:p>
          <w:p w14:paraId="1887AA0A" w14:textId="7F2147F1" w:rsidR="00D145A5" w:rsidRPr="00E74A8A" w:rsidRDefault="00D145A5" w:rsidP="00D145A5">
            <w:pPr>
              <w:rPr>
                <w:rFonts w:ascii="Times New Roman" w:hAnsi="Times New Roman" w:cs="Times New Roman"/>
                <w:b/>
                <w:bCs/>
                <w:sz w:val="26"/>
                <w:szCs w:val="26"/>
              </w:rPr>
            </w:pPr>
            <w:r w:rsidRPr="00D145A5">
              <w:rPr>
                <w:rFonts w:ascii="Times New Roman" w:hAnsi="Times New Roman" w:cs="Times New Roman"/>
                <w:sz w:val="26"/>
                <w:szCs w:val="26"/>
              </w:rPr>
              <w:t>Date of birth*</w:t>
            </w:r>
          </w:p>
          <w:p w14:paraId="2793060B" w14:textId="77777777"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Personal ID/Passport number*</w:t>
            </w:r>
          </w:p>
          <w:p w14:paraId="4E5BA79E" w14:textId="77777777"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Issued date &amp; place*</w:t>
            </w:r>
          </w:p>
          <w:p w14:paraId="2D3A2726" w14:textId="77777777"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Permanent address*</w:t>
            </w:r>
          </w:p>
          <w:p w14:paraId="0038CA08" w14:textId="77777777" w:rsidR="00D145A5" w:rsidRDefault="00D145A5" w:rsidP="00D145A5">
            <w:pPr>
              <w:jc w:val="both"/>
              <w:rPr>
                <w:rFonts w:ascii="Times New Roman" w:hAnsi="Times New Roman" w:cs="Times New Roman"/>
                <w:b/>
                <w:bCs/>
                <w:sz w:val="26"/>
                <w:szCs w:val="26"/>
              </w:rPr>
            </w:pPr>
          </w:p>
          <w:p w14:paraId="4D3E7DB5" w14:textId="77777777" w:rsidR="00D145A5" w:rsidRDefault="00D145A5" w:rsidP="00D145A5">
            <w:pPr>
              <w:jc w:val="both"/>
              <w:rPr>
                <w:rFonts w:ascii="Times New Roman" w:hAnsi="Times New Roman" w:cs="Times New Roman"/>
                <w:b/>
                <w:bCs/>
                <w:sz w:val="26"/>
                <w:szCs w:val="26"/>
              </w:rPr>
            </w:pPr>
          </w:p>
          <w:p w14:paraId="7537DA13" w14:textId="77777777" w:rsidR="00D145A5" w:rsidRDefault="00D145A5" w:rsidP="00D145A5">
            <w:pPr>
              <w:jc w:val="both"/>
              <w:rPr>
                <w:rFonts w:ascii="Times New Roman" w:hAnsi="Times New Roman" w:cs="Times New Roman"/>
                <w:b/>
                <w:bCs/>
                <w:sz w:val="26"/>
                <w:szCs w:val="26"/>
              </w:rPr>
            </w:pPr>
          </w:p>
          <w:p w14:paraId="33848BC3" w14:textId="77777777" w:rsidR="00D145A5" w:rsidRDefault="00D145A5" w:rsidP="00D145A5">
            <w:pPr>
              <w:jc w:val="both"/>
              <w:rPr>
                <w:rFonts w:ascii="Times New Roman" w:hAnsi="Times New Roman" w:cs="Times New Roman"/>
                <w:b/>
                <w:bCs/>
                <w:sz w:val="26"/>
                <w:szCs w:val="26"/>
              </w:rPr>
            </w:pPr>
          </w:p>
          <w:p w14:paraId="3A58970E" w14:textId="77777777" w:rsidR="00D145A5" w:rsidRDefault="00D145A5" w:rsidP="00D145A5">
            <w:pPr>
              <w:jc w:val="both"/>
              <w:rPr>
                <w:rFonts w:ascii="Times New Roman" w:hAnsi="Times New Roman" w:cs="Times New Roman"/>
                <w:b/>
                <w:bCs/>
                <w:sz w:val="26"/>
                <w:szCs w:val="26"/>
              </w:rPr>
            </w:pPr>
          </w:p>
          <w:p w14:paraId="5BEB59DB" w14:textId="77777777" w:rsidR="00D145A5" w:rsidRPr="00E74A8A" w:rsidRDefault="00D145A5" w:rsidP="00D145A5">
            <w:pPr>
              <w:rPr>
                <w:rFonts w:ascii="Times New Roman" w:hAnsi="Times New Roman" w:cs="Times New Roman"/>
                <w:sz w:val="26"/>
                <w:szCs w:val="26"/>
              </w:rPr>
            </w:pPr>
            <w:r w:rsidRPr="00E74A8A">
              <w:rPr>
                <w:rFonts w:ascii="Times New Roman" w:hAnsi="Times New Roman" w:cs="Times New Roman"/>
                <w:sz w:val="26"/>
                <w:szCs w:val="26"/>
              </w:rPr>
              <w:t>Temporary address**</w:t>
            </w:r>
          </w:p>
          <w:p w14:paraId="2E48A6E1" w14:textId="77777777" w:rsidR="00D145A5" w:rsidRDefault="00D145A5" w:rsidP="00D145A5">
            <w:pPr>
              <w:rPr>
                <w:rFonts w:ascii="Times New Roman" w:hAnsi="Times New Roman" w:cs="Times New Roman"/>
              </w:rPr>
            </w:pPr>
          </w:p>
          <w:p w14:paraId="357FE138" w14:textId="77777777" w:rsidR="00D145A5" w:rsidRDefault="00D145A5" w:rsidP="00D145A5">
            <w:pPr>
              <w:rPr>
                <w:rFonts w:ascii="Times New Roman" w:hAnsi="Times New Roman" w:cs="Times New Roman"/>
              </w:rPr>
            </w:pPr>
          </w:p>
          <w:p w14:paraId="5FF4A93B" w14:textId="77777777" w:rsidR="00D145A5" w:rsidRDefault="00D145A5" w:rsidP="00D145A5">
            <w:pPr>
              <w:rPr>
                <w:rFonts w:ascii="Times New Roman" w:hAnsi="Times New Roman" w:cs="Times New Roman"/>
              </w:rPr>
            </w:pPr>
          </w:p>
          <w:p w14:paraId="3BDF6D4A" w14:textId="77777777" w:rsidR="00D145A5" w:rsidRDefault="00D145A5" w:rsidP="00D145A5">
            <w:pPr>
              <w:rPr>
                <w:rFonts w:ascii="Times New Roman" w:hAnsi="Times New Roman" w:cs="Times New Roman"/>
              </w:rPr>
            </w:pPr>
          </w:p>
          <w:p w14:paraId="057078F1" w14:textId="77777777"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Phone number*</w:t>
            </w:r>
          </w:p>
          <w:p w14:paraId="29AD46CC" w14:textId="46F2C63B"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Email*</w:t>
            </w:r>
          </w:p>
          <w:p w14:paraId="04C2670C" w14:textId="093D3BA2" w:rsidR="00D145A5" w:rsidRPr="00D145A5" w:rsidRDefault="00D145A5" w:rsidP="00D145A5">
            <w:pPr>
              <w:rPr>
                <w:rFonts w:ascii="Times New Roman" w:hAnsi="Times New Roman" w:cs="Times New Roman"/>
              </w:rPr>
            </w:pPr>
          </w:p>
        </w:tc>
        <w:tc>
          <w:tcPr>
            <w:tcW w:w="4968" w:type="dxa"/>
          </w:tcPr>
          <w:p w14:paraId="3B6ACFF3" w14:textId="77777777" w:rsidR="00D145A5" w:rsidRDefault="00D145A5" w:rsidP="00D145A5">
            <w:pPr>
              <w:rPr>
                <w:rFonts w:ascii="Times New Roman" w:hAnsi="Times New Roman" w:cs="Times New Roman"/>
              </w:rPr>
            </w:pPr>
          </w:p>
          <w:p w14:paraId="0810A202" w14:textId="77777777" w:rsidR="00E74A8A"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w:t>
            </w:r>
          </w:p>
          <w:p w14:paraId="31F96259" w14:textId="040D29FE"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w:t>
            </w:r>
          </w:p>
          <w:p w14:paraId="4C95D5F9" w14:textId="64A56431"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w:t>
            </w:r>
            <w:r w:rsidRPr="00D145A5">
              <w:rPr>
                <w:rFonts w:ascii="Times New Roman" w:hAnsi="Times New Roman" w:cs="Times New Roman"/>
                <w:sz w:val="26"/>
                <w:szCs w:val="26"/>
              </w:rPr>
              <w:br/>
              <w:t>…………………………………………………</w:t>
            </w:r>
          </w:p>
          <w:p w14:paraId="0E0F6D27" w14:textId="77777777" w:rsidR="00E74A8A" w:rsidRDefault="00E74A8A" w:rsidP="00D145A5">
            <w:pPr>
              <w:rPr>
                <w:rFonts w:ascii="Times New Roman" w:hAnsi="Times New Roman" w:cs="Times New Roman"/>
                <w:sz w:val="26"/>
                <w:szCs w:val="26"/>
              </w:rPr>
            </w:pPr>
          </w:p>
          <w:p w14:paraId="20BC59E3" w14:textId="47F42F65"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House number, street:</w:t>
            </w:r>
            <w:r w:rsidR="00E74A8A">
              <w:rPr>
                <w:rFonts w:ascii="Times New Roman" w:hAnsi="Times New Roman" w:cs="Times New Roman"/>
                <w:sz w:val="26"/>
                <w:szCs w:val="26"/>
              </w:rPr>
              <w:t xml:space="preserve"> </w:t>
            </w:r>
            <w:r w:rsidRPr="00D145A5">
              <w:rPr>
                <w:rFonts w:ascii="Times New Roman" w:hAnsi="Times New Roman" w:cs="Times New Roman"/>
                <w:sz w:val="26"/>
                <w:szCs w:val="26"/>
              </w:rPr>
              <w:t>……………………</w:t>
            </w:r>
            <w:r w:rsidRPr="00D145A5">
              <w:rPr>
                <w:rFonts w:ascii="Times New Roman" w:hAnsi="Times New Roman" w:cs="Times New Roman"/>
                <w:sz w:val="26"/>
                <w:szCs w:val="26"/>
              </w:rPr>
              <w:br/>
              <w:t>Ward/Commune/Township: …………………</w:t>
            </w:r>
            <w:r w:rsidRPr="00D145A5">
              <w:rPr>
                <w:rFonts w:ascii="Times New Roman" w:hAnsi="Times New Roman" w:cs="Times New Roman"/>
                <w:sz w:val="26"/>
                <w:szCs w:val="26"/>
              </w:rPr>
              <w:br/>
              <w:t>Province/City: ………………………………</w:t>
            </w:r>
            <w:r w:rsidRPr="00D145A5">
              <w:rPr>
                <w:rFonts w:ascii="Times New Roman" w:hAnsi="Times New Roman" w:cs="Times New Roman"/>
                <w:sz w:val="26"/>
                <w:szCs w:val="26"/>
              </w:rPr>
              <w:br/>
              <w:t>Country: ………………………………………</w:t>
            </w:r>
          </w:p>
          <w:p w14:paraId="51CABFDB" w14:textId="77777777" w:rsidR="00E74A8A" w:rsidRDefault="00E74A8A" w:rsidP="00D145A5">
            <w:pPr>
              <w:rPr>
                <w:rFonts w:ascii="Times New Roman" w:hAnsi="Times New Roman" w:cs="Times New Roman"/>
                <w:sz w:val="26"/>
                <w:szCs w:val="26"/>
              </w:rPr>
            </w:pPr>
          </w:p>
          <w:p w14:paraId="59FD9176" w14:textId="77777777" w:rsidR="00E74A8A" w:rsidRDefault="00E74A8A" w:rsidP="00D145A5">
            <w:pPr>
              <w:rPr>
                <w:rFonts w:ascii="Times New Roman" w:hAnsi="Times New Roman" w:cs="Times New Roman"/>
                <w:sz w:val="26"/>
                <w:szCs w:val="26"/>
              </w:rPr>
            </w:pPr>
          </w:p>
          <w:p w14:paraId="6FD086FA" w14:textId="3D04DA0D"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House number, street: ………………………</w:t>
            </w:r>
            <w:r w:rsidRPr="00D145A5">
              <w:rPr>
                <w:rFonts w:ascii="Times New Roman" w:hAnsi="Times New Roman" w:cs="Times New Roman"/>
                <w:sz w:val="26"/>
                <w:szCs w:val="26"/>
              </w:rPr>
              <w:br/>
              <w:t>Ward/Commune/Township: …………………</w:t>
            </w:r>
            <w:r w:rsidRPr="00D145A5">
              <w:rPr>
                <w:rFonts w:ascii="Times New Roman" w:hAnsi="Times New Roman" w:cs="Times New Roman"/>
                <w:sz w:val="26"/>
                <w:szCs w:val="26"/>
              </w:rPr>
              <w:br/>
              <w:t>Province/City: ………………………………</w:t>
            </w:r>
            <w:r w:rsidRPr="00D145A5">
              <w:rPr>
                <w:rFonts w:ascii="Times New Roman" w:hAnsi="Times New Roman" w:cs="Times New Roman"/>
                <w:sz w:val="26"/>
                <w:szCs w:val="26"/>
              </w:rPr>
              <w:br/>
              <w:t>Country: ………………………………………</w:t>
            </w:r>
          </w:p>
          <w:p w14:paraId="0CDC486F" w14:textId="77777777" w:rsidR="00D145A5" w:rsidRDefault="00D145A5" w:rsidP="00D145A5">
            <w:pPr>
              <w:jc w:val="both"/>
              <w:rPr>
                <w:rFonts w:ascii="Times New Roman" w:hAnsi="Times New Roman" w:cs="Times New Roman"/>
              </w:rPr>
            </w:pPr>
          </w:p>
          <w:p w14:paraId="79D38B22" w14:textId="77777777"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w:t>
            </w:r>
          </w:p>
          <w:p w14:paraId="30F7E72A" w14:textId="2AAB4C5F" w:rsidR="00D145A5" w:rsidRPr="00D145A5" w:rsidRDefault="00D145A5" w:rsidP="00D145A5">
            <w:pPr>
              <w:rPr>
                <w:rFonts w:ascii="Times New Roman" w:hAnsi="Times New Roman" w:cs="Times New Roman"/>
                <w:sz w:val="26"/>
                <w:szCs w:val="26"/>
              </w:rPr>
            </w:pPr>
            <w:r w:rsidRPr="00D145A5">
              <w:rPr>
                <w:rFonts w:ascii="Times New Roman" w:hAnsi="Times New Roman" w:cs="Times New Roman"/>
                <w:sz w:val="26"/>
                <w:szCs w:val="26"/>
              </w:rPr>
              <w:t>…………………………………………………</w:t>
            </w:r>
          </w:p>
        </w:tc>
      </w:tr>
    </w:tbl>
    <w:p w14:paraId="13375E04" w14:textId="77777777" w:rsidR="00D145A5" w:rsidRDefault="00D145A5">
      <w:pPr>
        <w:rPr>
          <w:rFonts w:ascii="Times New Roman" w:hAnsi="Times New Roman" w:cs="Times New Roman"/>
        </w:rPr>
      </w:pPr>
    </w:p>
    <w:p w14:paraId="2DB04445" w14:textId="77777777" w:rsidR="00E74A8A" w:rsidRPr="00E74A8A" w:rsidRDefault="00E74A8A">
      <w:pPr>
        <w:rPr>
          <w:rFonts w:ascii="Times New Roman" w:hAnsi="Times New Roman" w:cs="Times New Roman"/>
          <w:sz w:val="26"/>
          <w:szCs w:val="26"/>
        </w:rPr>
      </w:pPr>
      <w:r w:rsidRPr="00E74A8A">
        <w:rPr>
          <w:rFonts w:ascii="Times New Roman" w:hAnsi="Times New Roman" w:cs="Times New Roman"/>
          <w:sz w:val="26"/>
          <w:szCs w:val="26"/>
        </w:rPr>
        <w:t>The domain name registrant hereby undertakes to comply with the laws and regulations on the management and use of Internet resources, as well as all other applicable legal provisions.</w:t>
      </w:r>
    </w:p>
    <w:p w14:paraId="37402998" w14:textId="3A10B303" w:rsidR="00855C72" w:rsidRPr="00E74A8A" w:rsidRDefault="00000000">
      <w:pPr>
        <w:rPr>
          <w:rFonts w:ascii="Times New Roman" w:hAnsi="Times New Roman" w:cs="Times New Roman"/>
          <w:sz w:val="26"/>
          <w:szCs w:val="26"/>
        </w:rPr>
      </w:pPr>
      <w:r w:rsidRPr="00E74A8A">
        <w:rPr>
          <w:rFonts w:ascii="Times New Roman" w:hAnsi="Times New Roman" w:cs="Times New Roman"/>
          <w:sz w:val="26"/>
          <w:szCs w:val="26"/>
        </w:rPr>
        <w:t>1. Strictly comply with the Regulations on the management and use of Internet resources. Take full legal responsibility for the purpose of use and accuracy of the provided information, ensuring that the registration and use of the domain name is in accordance with regulations and does not infringe on the legal rights and interests of other organizations or individuals.</w:t>
      </w:r>
    </w:p>
    <w:p w14:paraId="338873B4" w14:textId="77777777" w:rsidR="00855C72" w:rsidRPr="00E74A8A" w:rsidRDefault="00000000">
      <w:pPr>
        <w:rPr>
          <w:rFonts w:ascii="Times New Roman" w:hAnsi="Times New Roman" w:cs="Times New Roman"/>
          <w:sz w:val="26"/>
          <w:szCs w:val="26"/>
        </w:rPr>
      </w:pPr>
      <w:r w:rsidRPr="00E74A8A">
        <w:rPr>
          <w:rFonts w:ascii="Times New Roman" w:hAnsi="Times New Roman" w:cs="Times New Roman"/>
          <w:sz w:val="26"/>
          <w:szCs w:val="26"/>
        </w:rPr>
        <w:lastRenderedPageBreak/>
        <w:t>2. Proactively pay renewal fees before the domain expires. Take responsibility if the domain is suspended or lost due to expiration.</w:t>
      </w:r>
    </w:p>
    <w:p w14:paraId="14CB7ECF" w14:textId="77777777" w:rsidR="00855C72" w:rsidRPr="00E74A8A" w:rsidRDefault="00000000">
      <w:pPr>
        <w:rPr>
          <w:rFonts w:ascii="Times New Roman" w:hAnsi="Times New Roman" w:cs="Times New Roman"/>
          <w:sz w:val="26"/>
          <w:szCs w:val="26"/>
        </w:rPr>
      </w:pPr>
      <w:r w:rsidRPr="00E74A8A">
        <w:rPr>
          <w:rFonts w:ascii="Times New Roman" w:hAnsi="Times New Roman" w:cs="Times New Roman"/>
          <w:sz w:val="26"/>
          <w:szCs w:val="26"/>
        </w:rPr>
        <w:t>3. Submit the completed registration form immediately after the domain name is activated. Proactively submit updated forms whenever there are changes to contact address, email, or phone number. Take responsibility if renewal notifications are not received due to outdated contact information, resulting in domain loss.</w:t>
      </w:r>
    </w:p>
    <w:p w14:paraId="5DCC8A70" w14:textId="77777777" w:rsidR="00855C72" w:rsidRPr="00E74A8A" w:rsidRDefault="00000000">
      <w:pPr>
        <w:rPr>
          <w:rFonts w:ascii="Times New Roman" w:hAnsi="Times New Roman" w:cs="Times New Roman"/>
          <w:sz w:val="26"/>
          <w:szCs w:val="26"/>
        </w:rPr>
      </w:pPr>
      <w:r w:rsidRPr="00E74A8A">
        <w:rPr>
          <w:rFonts w:ascii="Times New Roman" w:hAnsi="Times New Roman" w:cs="Times New Roman"/>
          <w:sz w:val="26"/>
          <w:szCs w:val="26"/>
        </w:rPr>
        <w:t>4. For international domain names: Proactively declare domain information to the Vietnam Internet Center at http://thongbaotenmien.vn (New Usage Notification section) and take legal responsibility for the accuracy of this information.</w:t>
      </w:r>
    </w:p>
    <w:p w14:paraId="0AE7D038" w14:textId="77777777" w:rsidR="00855C72" w:rsidRPr="00E74A8A" w:rsidRDefault="00000000" w:rsidP="00E74A8A">
      <w:pPr>
        <w:jc w:val="right"/>
        <w:rPr>
          <w:rFonts w:ascii="Times New Roman" w:hAnsi="Times New Roman" w:cs="Times New Roman"/>
          <w:sz w:val="26"/>
          <w:szCs w:val="26"/>
        </w:rPr>
      </w:pPr>
      <w:r w:rsidRPr="00E74A8A">
        <w:rPr>
          <w:rFonts w:ascii="Times New Roman" w:hAnsi="Times New Roman" w:cs="Times New Roman"/>
          <w:sz w:val="26"/>
          <w:szCs w:val="26"/>
        </w:rPr>
        <w:t>………, date…… month…… year……</w:t>
      </w:r>
    </w:p>
    <w:p w14:paraId="7730288C" w14:textId="77777777" w:rsidR="00E74A8A" w:rsidRDefault="00000000" w:rsidP="00E74A8A">
      <w:pPr>
        <w:jc w:val="right"/>
        <w:rPr>
          <w:rFonts w:ascii="Times New Roman" w:hAnsi="Times New Roman" w:cs="Times New Roman"/>
          <w:sz w:val="26"/>
          <w:szCs w:val="26"/>
        </w:rPr>
      </w:pPr>
      <w:r w:rsidRPr="00E74A8A">
        <w:rPr>
          <w:rFonts w:ascii="Times New Roman" w:hAnsi="Times New Roman" w:cs="Times New Roman"/>
          <w:b/>
          <w:bCs/>
          <w:sz w:val="26"/>
          <w:szCs w:val="26"/>
        </w:rPr>
        <w:t>Confirmation of the domain name registrant</w:t>
      </w:r>
    </w:p>
    <w:p w14:paraId="1ACC7071" w14:textId="1D94F964" w:rsidR="00E74A8A" w:rsidRPr="00E74A8A" w:rsidRDefault="00000000" w:rsidP="00E74A8A">
      <w:pPr>
        <w:jc w:val="right"/>
        <w:rPr>
          <w:rFonts w:ascii="Times New Roman" w:hAnsi="Times New Roman" w:cs="Times New Roman"/>
          <w:i/>
          <w:iCs/>
        </w:rPr>
      </w:pPr>
      <w:r w:rsidRPr="00E74A8A">
        <w:rPr>
          <w:rFonts w:ascii="Times New Roman" w:hAnsi="Times New Roman" w:cs="Times New Roman"/>
          <w:i/>
          <w:iCs/>
        </w:rPr>
        <w:t xml:space="preserve">(Sign and write full name / Digital signature / </w:t>
      </w:r>
    </w:p>
    <w:p w14:paraId="7A2BAC89" w14:textId="39696174" w:rsidR="00855C72" w:rsidRPr="00E74A8A" w:rsidRDefault="00000000" w:rsidP="00E74A8A">
      <w:pPr>
        <w:jc w:val="right"/>
        <w:rPr>
          <w:rFonts w:ascii="Times New Roman" w:hAnsi="Times New Roman" w:cs="Times New Roman"/>
          <w:i/>
          <w:iCs/>
        </w:rPr>
      </w:pPr>
      <w:r w:rsidRPr="00E74A8A">
        <w:rPr>
          <w:rFonts w:ascii="Times New Roman" w:hAnsi="Times New Roman" w:cs="Times New Roman"/>
          <w:i/>
          <w:iCs/>
        </w:rPr>
        <w:t>Authentication by technology)</w:t>
      </w:r>
    </w:p>
    <w:p w14:paraId="78870CCF" w14:textId="77777777" w:rsidR="00855C72" w:rsidRPr="00E74A8A" w:rsidRDefault="00000000">
      <w:pPr>
        <w:rPr>
          <w:rFonts w:ascii="Times New Roman" w:hAnsi="Times New Roman" w:cs="Times New Roman"/>
          <w:sz w:val="26"/>
          <w:szCs w:val="26"/>
        </w:rPr>
      </w:pPr>
      <w:r w:rsidRPr="00E74A8A">
        <w:rPr>
          <w:rFonts w:ascii="Times New Roman" w:hAnsi="Times New Roman" w:cs="Times New Roman"/>
          <w:sz w:val="26"/>
          <w:szCs w:val="26"/>
        </w:rPr>
        <w:t>____________________</w:t>
      </w:r>
    </w:p>
    <w:p w14:paraId="700369F1" w14:textId="77777777" w:rsidR="00855C72" w:rsidRPr="00E74A8A" w:rsidRDefault="00000000">
      <w:pPr>
        <w:rPr>
          <w:rFonts w:ascii="Times New Roman" w:hAnsi="Times New Roman" w:cs="Times New Roman"/>
          <w:sz w:val="26"/>
          <w:szCs w:val="26"/>
        </w:rPr>
      </w:pPr>
      <w:r w:rsidRPr="00DE3C22">
        <w:rPr>
          <w:rFonts w:ascii="Times New Roman" w:hAnsi="Times New Roman" w:cs="Times New Roman"/>
          <w:b/>
          <w:bCs/>
          <w:sz w:val="26"/>
          <w:szCs w:val="26"/>
        </w:rPr>
        <w:t>Note:</w:t>
      </w:r>
      <w:r w:rsidRPr="00E74A8A">
        <w:rPr>
          <w:rFonts w:ascii="Times New Roman" w:hAnsi="Times New Roman" w:cs="Times New Roman"/>
          <w:sz w:val="26"/>
          <w:szCs w:val="26"/>
        </w:rPr>
        <w:t xml:space="preserve"> Fields marked (*) are mandatory. If the registrant has a temporary residence, fields marked (**) are mandatory.</w:t>
      </w:r>
    </w:p>
    <w:sectPr w:rsidR="00855C72" w:rsidRPr="00E74A8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57504722">
    <w:abstractNumId w:val="8"/>
  </w:num>
  <w:num w:numId="2" w16cid:durableId="1038749101">
    <w:abstractNumId w:val="6"/>
  </w:num>
  <w:num w:numId="3" w16cid:durableId="844518082">
    <w:abstractNumId w:val="5"/>
  </w:num>
  <w:num w:numId="4" w16cid:durableId="620696511">
    <w:abstractNumId w:val="4"/>
  </w:num>
  <w:num w:numId="5" w16cid:durableId="790394939">
    <w:abstractNumId w:val="7"/>
  </w:num>
  <w:num w:numId="6" w16cid:durableId="1399596250">
    <w:abstractNumId w:val="3"/>
  </w:num>
  <w:num w:numId="7" w16cid:durableId="2042775582">
    <w:abstractNumId w:val="2"/>
  </w:num>
  <w:num w:numId="8" w16cid:durableId="1076124241">
    <w:abstractNumId w:val="1"/>
  </w:num>
  <w:num w:numId="9" w16cid:durableId="169457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00B57"/>
    <w:rsid w:val="00326F90"/>
    <w:rsid w:val="005E2D90"/>
    <w:rsid w:val="00855C72"/>
    <w:rsid w:val="00875F69"/>
    <w:rsid w:val="00AA1D8D"/>
    <w:rsid w:val="00B47730"/>
    <w:rsid w:val="00CB0664"/>
    <w:rsid w:val="00D145A5"/>
    <w:rsid w:val="00DE3C22"/>
    <w:rsid w:val="00E74A8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9E6F2"/>
  <w14:defaultImageDpi w14:val="300"/>
  <w15:docId w15:val="{74CA1693-2209-457E-9755-42B31B3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admingrove</cp:lastModifiedBy>
  <cp:revision>3</cp:revision>
  <dcterms:created xsi:type="dcterms:W3CDTF">2025-08-29T02:51:00Z</dcterms:created>
  <dcterms:modified xsi:type="dcterms:W3CDTF">2025-08-29T03:10:00Z</dcterms:modified>
  <cp:category/>
</cp:coreProperties>
</file>